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fête de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le légume favori des irlandais. Il pousse sous la terre. ON fait les frites avec 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Nom. Demander quelque chose a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 principal que les gens mangent pour la fête de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Légume qui fait pleurer quand vous les épluchez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Légume vert, fin, croquant, cuit généralement a la vapeur.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Sauce rouge que vous mettez sur la purée.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Légume favori des Incas et des Indiens d'Amerique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Adjectif. C'est mettre a l’intérieur de quelque chose par la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Verbe. Activité favorite après un grand repas, spécialement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du liquide que vous mettez sur votre volaille et votre purée.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Nom. La fete de Thanksgiving en est une. C'est quelque chose que vous faites chaque annee dans votre famille.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Pays ou est célébré Thanksgiving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dinde est un oiseau. Synonyme d'oiseau qui est élevé pour être mangé.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 qui généralement accompage la dinde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 et importante célébration le 4e jeudi de 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favori des américains a la télé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n'est pas toute votre famille. Ce sont juste vos parents, grands-parents, frères et sœurs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sont vos traditions familiales qui se sont perpétuées d’année en année.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Verbe. C'est la raison pour laquelle vous célébrer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Synonyme du verbe célébrer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fête de Thanksgiving</dc:title>
  <dcterms:created xsi:type="dcterms:W3CDTF">2021-10-11T10:37:55Z</dcterms:created>
  <dcterms:modified xsi:type="dcterms:W3CDTF">2021-10-11T10:37:55Z</dcterms:modified>
</cp:coreProperties>
</file>