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gare et le train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train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train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 in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kiosk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buffet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ticket 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platform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gare et le train</dc:title>
  <dcterms:created xsi:type="dcterms:W3CDTF">2021-10-11T10:38:01Z</dcterms:created>
  <dcterms:modified xsi:type="dcterms:W3CDTF">2021-10-11T10:38:01Z</dcterms:modified>
</cp:coreProperties>
</file>