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generación del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ultraismo    </w:t>
      </w:r>
      <w:r>
        <w:t xml:space="preserve">   creacionismo    </w:t>
      </w:r>
      <w:r>
        <w:t xml:space="preserve">   futurismo    </w:t>
      </w:r>
      <w:r>
        <w:t xml:space="preserve">   rafael    </w:t>
      </w:r>
      <w:r>
        <w:t xml:space="preserve">   garcia    </w:t>
      </w:r>
      <w:r>
        <w:t xml:space="preserve">   federico    </w:t>
      </w:r>
      <w:r>
        <w:t xml:space="preserve">   galope    </w:t>
      </w:r>
      <w:r>
        <w:t xml:space="preserve">   aurora    </w:t>
      </w:r>
      <w:r>
        <w:t xml:space="preserve">   guerra    </w:t>
      </w:r>
      <w:r>
        <w:t xml:space="preserve">   social    </w:t>
      </w:r>
      <w:r>
        <w:t xml:space="preserve">   vanguardista    </w:t>
      </w:r>
      <w:r>
        <w:t xml:space="preserve">   influencias    </w:t>
      </w:r>
      <w:r>
        <w:t xml:space="preserve">   surrealismo    </w:t>
      </w:r>
      <w:r>
        <w:t xml:space="preserve">   maggie    </w:t>
      </w:r>
      <w:r>
        <w:t xml:space="preserve">   alberti    </w:t>
      </w:r>
      <w:r>
        <w:t xml:space="preserve">   generacion    </w:t>
      </w:r>
      <w:r>
        <w:t xml:space="preserve">   lorca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generación del 27</dc:title>
  <dcterms:created xsi:type="dcterms:W3CDTF">2021-10-11T10:38:51Z</dcterms:created>
  <dcterms:modified xsi:type="dcterms:W3CDTF">2021-10-11T10:38:51Z</dcterms:modified>
</cp:coreProperties>
</file>