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geografía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geografía    </w:t>
      </w:r>
      <w:r>
        <w:t xml:space="preserve">   montañas    </w:t>
      </w:r>
      <w:r>
        <w:t xml:space="preserve">   río    </w:t>
      </w:r>
      <w:r>
        <w:t xml:space="preserve">   Sudamerica    </w:t>
      </w:r>
      <w:r>
        <w:t xml:space="preserve">   Norteamérica    </w:t>
      </w:r>
      <w:r>
        <w:t xml:space="preserve">   Antártida    </w:t>
      </w:r>
      <w:r>
        <w:t xml:space="preserve">   África    </w:t>
      </w:r>
      <w:r>
        <w:t xml:space="preserve">   Asia    </w:t>
      </w:r>
      <w:r>
        <w:t xml:space="preserve">   Oceanía    </w:t>
      </w:r>
      <w:r>
        <w:t xml:space="preserve">   océano Ártico    </w:t>
      </w:r>
      <w:r>
        <w:t xml:space="preserve">   Océano Indio    </w:t>
      </w:r>
      <w:r>
        <w:t xml:space="preserve">   océano Pacífico    </w:t>
      </w:r>
      <w:r>
        <w:t xml:space="preserve">   océano Atlántico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geografía</dc:title>
  <dcterms:created xsi:type="dcterms:W3CDTF">2021-10-11T10:39:00Z</dcterms:created>
  <dcterms:modified xsi:type="dcterms:W3CDTF">2021-10-11T10:39:00Z</dcterms:modified>
</cp:coreProperties>
</file>