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geografía de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ecosistema de arboles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 montaña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elevación natural de terreno redondeada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 lago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montaña explosiva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 isla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tierra rodead de agua por todas partes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 colina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 elevación natural de terreno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océano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extensión de agua salada ( eg. el Atlántico)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 cordiera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masa de agua dulce rodeada por tierra ( eg: Michigan,Superior)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 volcan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corriente de agua continua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 cascada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caída de 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 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grupo de montañas unas juntas a otras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 bosque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geografía de España</dc:title>
  <dcterms:created xsi:type="dcterms:W3CDTF">2021-10-11T10:38:46Z</dcterms:created>
  <dcterms:modified xsi:type="dcterms:W3CDTF">2021-10-11T10:38:46Z</dcterms:modified>
</cp:coreProperties>
</file>