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geografia de la America del sur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opuesto de norte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dos objetos están uno al lado del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ciudad más popular en un país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opuesto de sur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gran pedazo de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más grande que una pueblo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opuesto de cerca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entre norte y oeste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esta 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opuesto de oeste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la gente atraviesa ilegalmente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cima de una montaña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entre sur y oeste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entre norte y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opuesto de lejos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entre sur y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algo está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parte espectacular de una esquina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opuesto de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tipo de clima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geografia de la America del sur</dc:title>
  <dcterms:created xsi:type="dcterms:W3CDTF">2021-10-11T10:37:47Z</dcterms:created>
  <dcterms:modified xsi:type="dcterms:W3CDTF">2021-10-11T10:37:47Z</dcterms:modified>
</cp:coreProperties>
</file>