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grande invenzione di Bubal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ANNACERASOLI    </w:t>
      </w:r>
      <w:r>
        <w:t xml:space="preserve">   BAMBINA    </w:t>
      </w:r>
      <w:r>
        <w:t xml:space="preserve">   BIANCHISSIMA    </w:t>
      </w:r>
      <w:r>
        <w:t xml:space="preserve">   BUBAL    </w:t>
      </w:r>
      <w:r>
        <w:t xml:space="preserve">   BUZZOBUONO    </w:t>
      </w:r>
      <w:r>
        <w:t xml:space="preserve">   cinqina    </w:t>
      </w:r>
      <w:r>
        <w:t xml:space="preserve">   CONTARE    </w:t>
      </w:r>
      <w:r>
        <w:t xml:space="preserve">   DECINA    </w:t>
      </w:r>
      <w:r>
        <w:t xml:space="preserve">   dita    </w:t>
      </w:r>
      <w:r>
        <w:t xml:space="preserve">   ERBAFRESCA    </w:t>
      </w:r>
      <w:r>
        <w:t xml:space="preserve">   GRASSOCCELLA    </w:t>
      </w:r>
      <w:r>
        <w:t xml:space="preserve">   mano    </w:t>
      </w:r>
      <w:r>
        <w:t xml:space="preserve">   PECORE    </w:t>
      </w:r>
      <w:r>
        <w:t xml:space="preserve">   PENSARE    </w:t>
      </w:r>
      <w:r>
        <w:t xml:space="preserve">   PRIMITIVA    </w:t>
      </w:r>
      <w:r>
        <w:t xml:space="preserve">   PROBLEMA    </w:t>
      </w:r>
      <w:r>
        <w:t xml:space="preserve">   RECINTO    </w:t>
      </w:r>
      <w:r>
        <w:t xml:space="preserve">   RICCIOLO    </w:t>
      </w:r>
      <w:r>
        <w:t xml:space="preserve">   SOLUZIONE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grande invenzione di Bubal</dc:title>
  <dcterms:created xsi:type="dcterms:W3CDTF">2021-10-11T10:39:07Z</dcterms:created>
  <dcterms:modified xsi:type="dcterms:W3CDTF">2021-10-11T10:39:07Z</dcterms:modified>
</cp:coreProperties>
</file>