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granja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pajaro    </w:t>
      </w:r>
      <w:r>
        <w:t xml:space="preserve">   toro    </w:t>
      </w:r>
      <w:r>
        <w:t xml:space="preserve">   vaca    </w:t>
      </w:r>
      <w:r>
        <w:t xml:space="preserve">   rana    </w:t>
      </w:r>
      <w:r>
        <w:t xml:space="preserve">   burro    </w:t>
      </w:r>
      <w:r>
        <w:t xml:space="preserve">   cabra    </w:t>
      </w:r>
      <w:r>
        <w:t xml:space="preserve">   raton    </w:t>
      </w:r>
      <w:r>
        <w:t xml:space="preserve">   gato    </w:t>
      </w:r>
      <w:r>
        <w:t xml:space="preserve">   cerdo    </w:t>
      </w:r>
      <w:r>
        <w:t xml:space="preserve">   caballo    </w:t>
      </w:r>
      <w:r>
        <w:t xml:space="preserve">   oveja    </w:t>
      </w:r>
      <w:r>
        <w:t xml:space="preserve">   gallo    </w:t>
      </w:r>
      <w:r>
        <w:t xml:space="preserve">   pollo    </w:t>
      </w:r>
      <w:r>
        <w:t xml:space="preserve">   pato    </w:t>
      </w:r>
      <w:r>
        <w:t xml:space="preserve">  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granja</dc:title>
  <dcterms:created xsi:type="dcterms:W3CDTF">2021-10-11T10:39:03Z</dcterms:created>
  <dcterms:modified xsi:type="dcterms:W3CDTF">2021-10-11T10:39:03Z</dcterms:modified>
</cp:coreProperties>
</file>