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guerra sucia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 a entender con actos o palabras que se quiere hacer algún mal a alguien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protestadores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condición de líder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investigación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causar una persona o una cosa horror a otra persona se horrorizó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señal o huella que permite deducir algo de lo que se está investigando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ciudianos de Estados Unidos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dominar o tener dominio sobre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oficina o residencia del embajador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mirada rápida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esconder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piso de un edificio/casa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falta de fuerza física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prevenir que algo suceda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guerra sucia</dc:title>
  <dcterms:created xsi:type="dcterms:W3CDTF">2021-10-11T10:38:48Z</dcterms:created>
  <dcterms:modified xsi:type="dcterms:W3CDTF">2021-10-11T10:38:48Z</dcterms:modified>
</cp:coreProperties>
</file>