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guerre civile anglaise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groupe strict des lois qui disant que vous ne pouvez pas faire certaines choses a certains jours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planche consitituée d'un piece en bois ou en métal sur un poteau avec des trous de fixation de la tête et les 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attitude de laisser les gens vivre, penser et pratiquer leur religion selon leurs croyense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devenu roi en 1660 et ils est la fils de charles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battaille entre deux group d'un même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tribunal royal dans lequel les accusés n'avaient aucun droit légal et ils étaient jugés et c'était utiliser par charles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 1660 le nouveau parlement a rétabli la chambre des lords et a invité a charles 2 a devenir le roi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premier stuart a dirigé angleterre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gouvernement qui était en partie controlé par les citoyens et tous le monde avez les droits égaux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royalistes qui battaient pour le roi et ils sont l'opposition des têtes rondes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elle était l'église qui controlait les services religieux de tous les autres église en angleterre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suivent le pape et les archêques qui l'aident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groupe d'artisans ou de commercants reliés ensamble qui avaient les normes d'excellence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monarque ou un chef piussant qui utilise son pouvoir de facon injust et cruelle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gouvernement ou les citoyens peuvent voter pour leurs chef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branche de religion chrétienne qui ne suit pas les idées de l'église catholique ou l'église orthodoxe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guerre civile anglaise</dc:title>
  <dcterms:created xsi:type="dcterms:W3CDTF">2021-10-11T10:38:26Z</dcterms:created>
  <dcterms:modified xsi:type="dcterms:W3CDTF">2021-10-11T10:38:26Z</dcterms:modified>
</cp:coreProperties>
</file>