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guerre dans les airs et la guerre maritime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plus grand as canadien de l'aviation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vrais nom de Baron rouge est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_____ un U-boot avait fait couler le paquebot britannique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Billy Bishop a obtenu _____ victoires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pilote de chasse qui obtient cinq victoires de combact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tireur habile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________ ne sont arrives qu'a la fin de guerre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pilotes prends les _________ et signalaient les mouvements de des troupes d'ennemies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groupe de navires faisent route ensemble sous la protection d'armee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avion avec deux paires d'ailes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_______ etait deplacer sous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pilotes lachaient des __________ sur l'ennemi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dans les airs et la guerre maritime  </dc:title>
  <dcterms:created xsi:type="dcterms:W3CDTF">2021-10-11T10:38:19Z</dcterms:created>
  <dcterms:modified xsi:type="dcterms:W3CDTF">2021-10-11T10:38:19Z</dcterms:modified>
</cp:coreProperties>
</file>