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La hija de Jairo, y la mujer que tocó el manto de Jesús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No lloréis; no está muerta, sino que _____ </w:t></w:r></w:p><w:p><w:pPr><w:keepLines/><w:pStyle w:val="CluesTiny"/></w:pPr><w:r><w:rPr><w:b w:val="true"/><w:bCs w:val="true"/></w:rPr><w:t xml:space="preserve">4. </w:t></w:r><w:r><w:t xml:space="preserve">_____ , la multitud te aprieta y oprime, y dices: </w:t></w:r></w:p><w:p><w:pPr><w:keepLines/><w:pStyle w:val="CluesTiny"/></w:pPr><w:r><w:rPr><w:b w:val="true"/><w:bCs w:val="true"/></w:rPr><w:t xml:space="preserve">8. </w:t></w:r><w:r><w:t xml:space="preserve">Y él le dijo: Hija, tu fe te ha ______</w:t></w:r></w:p><w:p><w:pPr><w:keepLines/><w:pStyle w:val="CluesTiny"/></w:pPr><w:r><w:rPr><w:b w:val="true"/><w:bCs w:val="true"/></w:rPr><w:t xml:space="preserve">9. </w:t></w:r><w:r><w:t xml:space="preserve">tocó el ______ de su manto</w:t></w:r></w:p><w:p><w:pPr><w:keepLines/><w:pStyle w:val="CluesTiny"/></w:pPr><w:r><w:rPr><w:b w:val="true"/><w:bCs w:val="true"/></w:rPr><w:t xml:space="preserve">10. </w:t></w:r><w:r><w:t xml:space="preserve">Y mientras iba()Jesus), la ______ le oprimía.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Tu hija ha _____</w:t></w:r></w:p><w:p><w:pPr><w:keepLines/><w:pStyle w:val="CluesTiny"/></w:pPr><w:r><w:rPr><w:b w:val="true"/><w:bCs w:val="true"/></w:rPr><w:t xml:space="preserve">3. </w:t></w:r><w:r><w:t xml:space="preserve">Y sus padres estaban _______</w:t></w:r></w:p><w:p><w:pPr><w:keepLines/><w:pStyle w:val="CluesTiny"/></w:pPr><w:r><w:rPr><w:b w:val="true"/><w:bCs w:val="true"/></w:rPr><w:t xml:space="preserve">5. </w:t></w:r><w:r><w:t xml:space="preserve">Numero de dicipulos de Jesus </w:t></w:r></w:p><w:p><w:pPr><w:keepLines/><w:pStyle w:val="CluesTiny"/></w:pPr><w:r><w:rPr><w:b w:val="true"/><w:bCs w:val="true"/></w:rPr><w:t xml:space="preserve">6. </w:t></w:r><w:r><w:t xml:space="preserve">Tenia una hija de doce años que se estaba muriendo</w:t></w:r></w:p><w:p><w:pPr><w:keepLines/><w:pStyle w:val="CluesTiny"/></w:pPr><w:r><w:rPr><w:b w:val="true"/><w:bCs w:val="true"/></w:rPr><w:t xml:space="preserve">7. </w:t></w:r><w:r><w:t xml:space="preserve"> Y se burlaban de él, ______ que estaba muerta. 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hija de Jairo, y la mujer que tocó el manto de Jesús</dc:title>
  <dcterms:created xsi:type="dcterms:W3CDTF">2021-10-11T10:38:22Z</dcterms:created>
  <dcterms:modified xsi:type="dcterms:W3CDTF">2021-10-11T10:38:22Z</dcterms:modified>
</cp:coreProperties>
</file>