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hija del sastre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had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agarró del cabello de Emilia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hermanita de Emilia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¿Donde esta Lorenzo?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will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Rosario había ______ Lorenzo sobre los soldados.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dictador de España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amigo de Lorenzo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mamá de Emilia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had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 esposa de Pablo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look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he,she,you hugged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turn myself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he,she,you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abuela de Emilia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sastre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 grabbed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had hidden (themselves)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had cleaned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scare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Emilia  las voz de sus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he,she,you fled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capture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Los soldados piensan Lorenzo eats aqui.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Los Soldados _____ Emilia.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hija del sastre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hija del sastre</dc:title>
  <dcterms:created xsi:type="dcterms:W3CDTF">2021-10-11T10:38:55Z</dcterms:created>
  <dcterms:modified xsi:type="dcterms:W3CDTF">2021-10-11T10:38:55Z</dcterms:modified>
</cp:coreProperties>
</file>