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historia de 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Nombre cuyo significado es: Jehová es piadoso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cuyo significado es: quien es como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consecuencia sufrieron los amigos de Daniel por ser fiel a Dios?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cuyo significado es: Jehová a ayudado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Eran príncipes en su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Nombre cuyo significado es: justicia de Dios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representa la piedra del sueño del 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Primer rey que sirvió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la profecía más conocida de Daniel?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Último rey que sirvió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¿Con qué soñó el rey una noche?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historia de Daniel</dc:title>
  <dcterms:created xsi:type="dcterms:W3CDTF">2021-10-11T10:39:23Z</dcterms:created>
  <dcterms:modified xsi:type="dcterms:W3CDTF">2021-10-11T10:39:23Z</dcterms:modified>
</cp:coreProperties>
</file>