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historia de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Aser    </w:t>
      </w:r>
      <w:r>
        <w:t xml:space="preserve">   Benjamín    </w:t>
      </w:r>
      <w:r>
        <w:t xml:space="preserve">   Benoni    </w:t>
      </w:r>
      <w:r>
        <w:t xml:space="preserve">   Betel    </w:t>
      </w:r>
      <w:r>
        <w:t xml:space="preserve">   Bilha    </w:t>
      </w:r>
      <w:r>
        <w:t xml:space="preserve">   Dan    </w:t>
      </w:r>
      <w:r>
        <w:t xml:space="preserve">   Dina    </w:t>
      </w:r>
      <w:r>
        <w:t xml:space="preserve">   Edom    </w:t>
      </w:r>
      <w:r>
        <w:t xml:space="preserve">   Efraín    </w:t>
      </w:r>
      <w:r>
        <w:t xml:space="preserve">   Esaú    </w:t>
      </w:r>
      <w:r>
        <w:t xml:space="preserve">   Gad    </w:t>
      </w:r>
      <w:r>
        <w:t xml:space="preserve">   Gerar    </w:t>
      </w:r>
      <w:r>
        <w:t xml:space="preserve">   Hebron    </w:t>
      </w:r>
      <w:r>
        <w:t xml:space="preserve">   Isacar    </w:t>
      </w:r>
      <w:r>
        <w:t xml:space="preserve">   Israel    </w:t>
      </w:r>
      <w:r>
        <w:t xml:space="preserve">   Jacob    </w:t>
      </w:r>
      <w:r>
        <w:t xml:space="preserve">   José    </w:t>
      </w:r>
      <w:r>
        <w:t xml:space="preserve">   Judá    </w:t>
      </w:r>
      <w:r>
        <w:t xml:space="preserve">   Labán    </w:t>
      </w:r>
      <w:r>
        <w:t xml:space="preserve">   Lea    </w:t>
      </w:r>
      <w:r>
        <w:t xml:space="preserve">   Leví    </w:t>
      </w:r>
      <w:r>
        <w:t xml:space="preserve">   Mamre    </w:t>
      </w:r>
      <w:r>
        <w:t xml:space="preserve">   Manasés    </w:t>
      </w:r>
      <w:r>
        <w:t xml:space="preserve">   Neftalí    </w:t>
      </w:r>
      <w:r>
        <w:t xml:space="preserve">   Peniel    </w:t>
      </w:r>
      <w:r>
        <w:t xml:space="preserve">   Raquel    </w:t>
      </w:r>
      <w:r>
        <w:t xml:space="preserve">   Rubén    </w:t>
      </w:r>
      <w:r>
        <w:t xml:space="preserve">   Simeón    </w:t>
      </w:r>
      <w:r>
        <w:t xml:space="preserve">   Zabulón    </w:t>
      </w:r>
      <w:r>
        <w:t xml:space="preserve">   Zilpa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Jacob</dc:title>
  <dcterms:created xsi:type="dcterms:W3CDTF">2021-10-11T10:39:14Z</dcterms:created>
  <dcterms:modified xsi:type="dcterms:W3CDTF">2021-10-11T10:39:14Z</dcterms:modified>
</cp:coreProperties>
</file>