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historia de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10    </w:t>
      </w:r>
      <w:r>
        <w:t xml:space="preserve">   140    </w:t>
      </w:r>
      <w:r>
        <w:t xml:space="preserve">   500    </w:t>
      </w:r>
      <w:r>
        <w:t xml:space="preserve">   3000    </w:t>
      </w:r>
      <w:r>
        <w:t xml:space="preserve">   7000    </w:t>
      </w:r>
      <w:r>
        <w:t xml:space="preserve">   asnas    </w:t>
      </w:r>
      <w:r>
        <w:t xml:space="preserve">   Bildad    </w:t>
      </w:r>
      <w:r>
        <w:t xml:space="preserve">   bueyes    </w:t>
      </w:r>
      <w:r>
        <w:t xml:space="preserve">   camellos    </w:t>
      </w:r>
      <w:r>
        <w:t xml:space="preserve">   Cielo    </w:t>
      </w:r>
      <w:r>
        <w:t xml:space="preserve">   criados    </w:t>
      </w:r>
      <w:r>
        <w:t xml:space="preserve">   Dios    </w:t>
      </w:r>
      <w:r>
        <w:t xml:space="preserve">   Elifaz    </w:t>
      </w:r>
      <w:r>
        <w:t xml:space="preserve">   integridad    </w:t>
      </w:r>
      <w:r>
        <w:t xml:space="preserve">   Jehová    </w:t>
      </w:r>
      <w:r>
        <w:t xml:space="preserve">   Job    </w:t>
      </w:r>
      <w:r>
        <w:t xml:space="preserve">   leviatán    </w:t>
      </w:r>
      <w:r>
        <w:t xml:space="preserve">   león    </w:t>
      </w:r>
      <w:r>
        <w:t xml:space="preserve">   Omnipotente    </w:t>
      </w:r>
      <w:r>
        <w:t xml:space="preserve">   Orión    </w:t>
      </w:r>
      <w:r>
        <w:t xml:space="preserve">   ovejas    </w:t>
      </w:r>
      <w:r>
        <w:t xml:space="preserve">   Pléyades    </w:t>
      </w:r>
      <w:r>
        <w:t xml:space="preserve">   sabiduría    </w:t>
      </w:r>
      <w:r>
        <w:t xml:space="preserve">   Satanás    </w:t>
      </w:r>
      <w:r>
        <w:t xml:space="preserve">   soberanía    </w:t>
      </w:r>
      <w:r>
        <w:t xml:space="preserve">   temeroso    </w:t>
      </w:r>
      <w:r>
        <w:t xml:space="preserve">   tierra    </w:t>
      </w:r>
      <w:r>
        <w:t xml:space="preserve">   Todopoderoso    </w:t>
      </w:r>
      <w:r>
        <w:t xml:space="preserve">   Uz    </w:t>
      </w:r>
      <w:r>
        <w:t xml:space="preserve">   Zofar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historia de Job</dc:title>
  <dcterms:created xsi:type="dcterms:W3CDTF">2021-10-11T10:39:19Z</dcterms:created>
  <dcterms:modified xsi:type="dcterms:W3CDTF">2021-10-11T10:39:19Z</dcterms:modified>
</cp:coreProperties>
</file>