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historia de José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Nombre egipcio de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¿Por cuanto vendieron a José?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¿Cuántos años de hambruna serían?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le hicieron a José después de que murió?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dió la idea de matar a José?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¿A qué tierra fueron los ismaelitas?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¿Quién intentó hacerle mal a José?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¿Cuántos años vivió José?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¿Cómos se llamaba la mamá?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Esposa de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¿Quénes pasaban con caravanas por Siquem?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¿Quién era Lea?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Hermano de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¿Bisabuelo de José?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Lugar donde estaban los hermanos de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Hijo menor de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¿Hijo mayor de Raquel?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de la persona de mayor cargo en Egipto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Hijo mayor de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cargo tenía Potifar?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historia de José</dc:title>
  <dcterms:created xsi:type="dcterms:W3CDTF">2021-10-11T10:39:17Z</dcterms:created>
  <dcterms:modified xsi:type="dcterms:W3CDTF">2021-10-11T10:39:17Z</dcterms:modified>
</cp:coreProperties>
</file>