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historia de Rut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Hijos de Noemí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¿Cómo se llamaba el pedazo de tierra donde Rut trabajaba?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Jefe del trabajo de Rut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Hijo de Rut y Booz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Bisnieto de Rut y Booz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Esposo de Noemí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Nieto de Rut y Booz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¿De qué nación era Rut?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 esposa de Mahlón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Otra nuera de Noemí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historia de Rut</dc:title>
  <dcterms:created xsi:type="dcterms:W3CDTF">2021-10-11T10:39:21Z</dcterms:created>
  <dcterms:modified xsi:type="dcterms:W3CDTF">2021-10-11T10:39:21Z</dcterms:modified>
</cp:coreProperties>
</file>