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hora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Son las ocho y veintiocho    </w:t>
      </w:r>
      <w:r>
        <w:t xml:space="preserve">   Son las once y diecisiete    </w:t>
      </w:r>
      <w:r>
        <w:t xml:space="preserve">   Es la una y doce    </w:t>
      </w:r>
      <w:r>
        <w:t xml:space="preserve">   Son las cinco y catorce    </w:t>
      </w:r>
      <w:r>
        <w:t xml:space="preserve">   Son las tres y trece    </w:t>
      </w:r>
      <w:r>
        <w:t xml:space="preserve">   Son las siete menos veinte    </w:t>
      </w:r>
      <w:r>
        <w:t xml:space="preserve">   Son las doce    </w:t>
      </w:r>
      <w:r>
        <w:t xml:space="preserve">   Es la una y cuarenta y tres    </w:t>
      </w:r>
      <w:r>
        <w:t xml:space="preserve">   Son las siete menos cuarto    </w:t>
      </w:r>
      <w:r>
        <w:t xml:space="preserve">   menos cuarto    </w:t>
      </w:r>
      <w:r>
        <w:t xml:space="preserve">   Son las dos y diez    </w:t>
      </w:r>
      <w:r>
        <w:t xml:space="preserve">   Es la una y cinco    </w:t>
      </w:r>
      <w:r>
        <w:t xml:space="preserve">   en punto    </w:t>
      </w:r>
      <w:r>
        <w:t xml:space="preserve">   y media    </w:t>
      </w:r>
      <w:r>
        <w:t xml:space="preserve">   y uno    </w:t>
      </w:r>
      <w:r>
        <w:t xml:space="preserve">   y cuarto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hora</dc:title>
  <dcterms:created xsi:type="dcterms:W3CDTF">2021-10-11T10:38:37Z</dcterms:created>
  <dcterms:modified xsi:type="dcterms:W3CDTF">2021-10-11T10:38:37Z</dcterms:modified>
</cp:coreProperties>
</file>