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hora, El tiempo, El Calendario y 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tiempo hace en el verano?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parte del cuerpo usas para escribir?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¿Cuál es la fecha del año nuevo?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se dice "midnight"?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¿Cuántos días hay en una semana?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¿Cuántas horas hay en un día?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¿Cuántos meses hay en un año?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día de fiesta es el diecisiete de marzo?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1:30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día de fiesta es el veinticinco de diciembre?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parte del cuerpo usas para correr?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parte del cuerpo usas para 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qué mes empieza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tiempo hace en el invierno?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hora, El tiempo, El Calendario y El Cuerpo</dc:title>
  <dcterms:created xsi:type="dcterms:W3CDTF">2021-10-11T10:39:08Z</dcterms:created>
  <dcterms:modified xsi:type="dcterms:W3CDTF">2021-10-11T10:39:08Z</dcterms:modified>
</cp:coreProperties>
</file>