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injusticia social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basurero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pericote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rompe 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sale mucho de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arroyo/canal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precipicio/abismo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 de rapina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vendedor de periodico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marrano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mujer muy religiosa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injusticia social</dc:title>
  <dcterms:created xsi:type="dcterms:W3CDTF">2021-10-11T10:37:59Z</dcterms:created>
  <dcterms:modified xsi:type="dcterms:W3CDTF">2021-10-11T10:37:59Z</dcterms:modified>
</cp:coreProperties>
</file>