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isla bendita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sanidad    </w:t>
      </w:r>
      <w:r>
        <w:t xml:space="preserve">   universo    </w:t>
      </w:r>
      <w:r>
        <w:t xml:space="preserve">   rodillas    </w:t>
      </w:r>
      <w:r>
        <w:t xml:space="preserve">   humilde    </w:t>
      </w:r>
      <w:r>
        <w:t xml:space="preserve">   poder    </w:t>
      </w:r>
      <w:r>
        <w:t xml:space="preserve">   Caribe    </w:t>
      </w:r>
      <w:r>
        <w:t xml:space="preserve">   clamar    </w:t>
      </w:r>
      <w:r>
        <w:t xml:space="preserve">   septiembre    </w:t>
      </w:r>
      <w:r>
        <w:t xml:space="preserve">   coordenada    </w:t>
      </w:r>
      <w:r>
        <w:t xml:space="preserve">   viraje    </w:t>
      </w:r>
      <w:r>
        <w:t xml:space="preserve">   modelos    </w:t>
      </w:r>
      <w:r>
        <w:t xml:space="preserve">   evadida    </w:t>
      </w:r>
      <w:r>
        <w:t xml:space="preserve">   embate    </w:t>
      </w:r>
      <w:r>
        <w:t xml:space="preserve">   territorio    </w:t>
      </w:r>
      <w:r>
        <w:t xml:space="preserve">   Hortence    </w:t>
      </w:r>
      <w:r>
        <w:t xml:space="preserve">   Georges    </w:t>
      </w:r>
      <w:r>
        <w:t xml:space="preserve">   Hugo    </w:t>
      </w:r>
      <w:r>
        <w:t xml:space="preserve">   sostiene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isla bendita</dc:title>
  <dcterms:created xsi:type="dcterms:W3CDTF">2021-10-11T10:38:36Z</dcterms:created>
  <dcterms:modified xsi:type="dcterms:W3CDTF">2021-10-11T10:38:36Z</dcterms:modified>
</cp:coreProperties>
</file>