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justice et la politique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cette personne est le contraire d'un libéral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 le contraire d'un suspect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espion faite cette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hommes/femmes politique sont souvent impliqué en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violence faite par des terrorists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notre gouvernement est 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cette personne mène notre gouvernement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ravisseur fait cette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faisons cette chaque quatre années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 d'une violence 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justice et la politique</dc:title>
  <dcterms:created xsi:type="dcterms:W3CDTF">2021-10-11T10:39:15Z</dcterms:created>
  <dcterms:modified xsi:type="dcterms:W3CDTF">2021-10-11T10:39:15Z</dcterms:modified>
</cp:coreProperties>
</file>