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langue et L'identitie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peur des étrangers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vocabulaire technique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internationalisation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personne qui ne sait pas lire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variation d'un langue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plante terre, univers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incomprehension de langage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questce-que est la premiere langue tu apprends pendant l'enfance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hostile a la France, aux Francais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quelq'un qui aime la Francais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personne qui parle plusieurs langues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personne parlant qu'une langue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benefice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personne qui parle deux langues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langue et L'identitie </dc:title>
  <dcterms:created xsi:type="dcterms:W3CDTF">2021-10-11T10:38:01Z</dcterms:created>
  <dcterms:modified xsi:type="dcterms:W3CDTF">2021-10-11T10:38:01Z</dcterms:modified>
</cp:coreProperties>
</file>