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liebre y la tortuga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victoria    </w:t>
      </w:r>
      <w:r>
        <w:t xml:space="preserve">   sonreir    </w:t>
      </w:r>
      <w:r>
        <w:t xml:space="preserve">   la campeona    </w:t>
      </w:r>
      <w:r>
        <w:t xml:space="preserve">   cruzar    </w:t>
      </w:r>
      <w:r>
        <w:t xml:space="preserve">   los gritos    </w:t>
      </w:r>
      <w:r>
        <w:t xml:space="preserve">   confundido    </w:t>
      </w:r>
      <w:r>
        <w:t xml:space="preserve">   el cesped    </w:t>
      </w:r>
      <w:r>
        <w:t xml:space="preserve">   de repente    </w:t>
      </w:r>
      <w:r>
        <w:t xml:space="preserve">   seguir    </w:t>
      </w:r>
      <w:r>
        <w:t xml:space="preserve">   paso a paso    </w:t>
      </w:r>
      <w:r>
        <w:t xml:space="preserve">   el bosque    </w:t>
      </w:r>
      <w:r>
        <w:t xml:space="preserve">   la carrera    </w:t>
      </w:r>
      <w:r>
        <w:t xml:space="preserve">   ganar    </w:t>
      </w:r>
      <w:r>
        <w:t xml:space="preserve">   proponer    </w:t>
      </w:r>
      <w:r>
        <w:t xml:space="preserve">   burlarse    </w:t>
      </w:r>
      <w:r>
        <w:t xml:space="preserve">   jactarse    </w:t>
      </w:r>
      <w:r>
        <w:t xml:space="preserve">   las habilidades    </w:t>
      </w:r>
      <w:r>
        <w:t xml:space="preserve">   rapidamente    </w:t>
      </w:r>
      <w:r>
        <w:t xml:space="preserve">   despacio    </w:t>
      </w:r>
      <w:r>
        <w:t xml:space="preserve">   arrogante    </w:t>
      </w:r>
      <w:r>
        <w:t xml:space="preserve">   vanidosa    </w:t>
      </w:r>
      <w:r>
        <w:t xml:space="preserve">   modesto    </w:t>
      </w:r>
      <w:r>
        <w:t xml:space="preserve">   paciente    </w:t>
      </w:r>
      <w:r>
        <w:t xml:space="preserve">   trabajador    </w:t>
      </w:r>
      <w:r>
        <w:t xml:space="preserve">   la tortuga    </w:t>
      </w:r>
      <w:r>
        <w:t xml:space="preserve">   la liebre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liebre y la tortuga</dc:title>
  <dcterms:created xsi:type="dcterms:W3CDTF">2021-10-11T10:38:22Z</dcterms:created>
  <dcterms:modified xsi:type="dcterms:W3CDTF">2021-10-11T10:38:22Z</dcterms:modified>
</cp:coreProperties>
</file>