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ligne de trappe chapitre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a il trouve la lettre pour Marc?  Dans sa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jure comme un damne?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Est-ce qu'ils étaient à côté de la baie Hudson ou Ungava?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la pilote mortier il était même dans son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décorations de ____au les pièces des avions dans l'arbre.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poste du pilote est dans où?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 Lachance est la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L'avion a déchiré le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découvrons que Marc avait combien d'enfants?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nom de la femme de Marc Lachance s'appelle?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ligne de trappe chapitre 3</dc:title>
  <dcterms:created xsi:type="dcterms:W3CDTF">2021-12-10T03:37:23Z</dcterms:created>
  <dcterms:modified xsi:type="dcterms:W3CDTF">2021-12-10T03:37:23Z</dcterms:modified>
</cp:coreProperties>
</file>