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literatura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trasera    </w:t>
      </w:r>
      <w:r>
        <w:t xml:space="preserve">   talento    </w:t>
      </w:r>
      <w:r>
        <w:t xml:space="preserve">   desarrollarse    </w:t>
      </w:r>
      <w:r>
        <w:t xml:space="preserve">   dividirse    </w:t>
      </w:r>
      <w:r>
        <w:t xml:space="preserve">   rima    </w:t>
      </w:r>
      <w:r>
        <w:t xml:space="preserve">   estrofa    </w:t>
      </w:r>
      <w:r>
        <w:t xml:space="preserve">   verso    </w:t>
      </w:r>
      <w:r>
        <w:t xml:space="preserve">   poema    </w:t>
      </w:r>
      <w:r>
        <w:t xml:space="preserve">   poeta    </w:t>
      </w:r>
      <w:r>
        <w:t xml:space="preserve">   poesía    </w:t>
      </w:r>
      <w:r>
        <w:t xml:space="preserve">   cuento    </w:t>
      </w:r>
      <w:r>
        <w:t xml:space="preserve">   ambiente    </w:t>
      </w:r>
      <w:r>
        <w:t xml:space="preserve">   lugar    </w:t>
      </w:r>
      <w:r>
        <w:t xml:space="preserve">   argumento    </w:t>
      </w:r>
      <w:r>
        <w:t xml:space="preserve">   protagonista    </w:t>
      </w:r>
      <w:r>
        <w:t xml:space="preserve">   personaje    </w:t>
      </w:r>
      <w:r>
        <w:t xml:space="preserve">   capítulo    </w:t>
      </w:r>
      <w:r>
        <w:t xml:space="preserve">   obra    </w:t>
      </w:r>
      <w:r>
        <w:t xml:space="preserve">   novela    </w:t>
      </w:r>
      <w:r>
        <w:t xml:space="preserve">   prosa    </w:t>
      </w:r>
      <w:r>
        <w:t xml:space="preserve">   género    </w:t>
      </w:r>
      <w:r>
        <w:t xml:space="preserve">   literatura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literatura</dc:title>
  <dcterms:created xsi:type="dcterms:W3CDTF">2021-10-11T10:38:43Z</dcterms:created>
  <dcterms:modified xsi:type="dcterms:W3CDTF">2021-10-11T10:38:43Z</dcterms:modified>
</cp:coreProperties>
</file>