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loi anti-terreur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de la nouvelle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raison pour le premier état d'urgence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date du premier état d'urgence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date quand Macron a annoncé le fin d'état d'urgence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nom du représentatif pour Amnesty International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pourcentage que le budget de la défense va augmenter par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du premier ministre en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du président qui a introduit l'état d'urgence initiale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date de l'état d'urgence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nombre de prisonniers qui le gouvernement veut loger dans les prisons plus grandes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loi anti-terreur</dc:title>
  <dcterms:created xsi:type="dcterms:W3CDTF">2021-10-11T10:38:34Z</dcterms:created>
  <dcterms:modified xsi:type="dcterms:W3CDTF">2021-10-11T10:38:34Z</dcterms:modified>
</cp:coreProperties>
</file>