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lumière et les systèmes optiques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gamma     </w:t>
      </w:r>
      <w:r>
        <w:t xml:space="preserve">   radioélectrique     </w:t>
      </w:r>
      <w:r>
        <w:t xml:space="preserve">   infrarouge    </w:t>
      </w:r>
      <w:r>
        <w:t xml:space="preserve">   cones     </w:t>
      </w:r>
      <w:r>
        <w:t xml:space="preserve">   batonnets     </w:t>
      </w:r>
      <w:r>
        <w:t xml:space="preserve">   spectre     </w:t>
      </w:r>
      <w:r>
        <w:t xml:space="preserve">   tache aveugle     </w:t>
      </w:r>
      <w:r>
        <w:t xml:space="preserve">   diaphragme     </w:t>
      </w:r>
      <w:r>
        <w:t xml:space="preserve">   pupille    </w:t>
      </w:r>
      <w:r>
        <w:t xml:space="preserve">   iris    </w:t>
      </w:r>
      <w:r>
        <w:t xml:space="preserve">   hypermétropes    </w:t>
      </w:r>
      <w:r>
        <w:t xml:space="preserve">   myopes    </w:t>
      </w:r>
      <w:r>
        <w:t xml:space="preserve">   miroir    </w:t>
      </w:r>
      <w:r>
        <w:t xml:space="preserve">   lentille    </w:t>
      </w:r>
      <w:r>
        <w:t xml:space="preserve">   réfraction    </w:t>
      </w:r>
      <w:r>
        <w:t xml:space="preserve">   convexes    </w:t>
      </w:r>
      <w:r>
        <w:t xml:space="preserve">   concaves    </w:t>
      </w:r>
      <w:r>
        <w:t xml:space="preserve">   réflexion    </w:t>
      </w:r>
      <w:r>
        <w:t xml:space="preserve">   incidence    </w:t>
      </w:r>
      <w:r>
        <w:t xml:space="preserve">   opaques    </w:t>
      </w:r>
      <w:r>
        <w:t xml:space="preserve">   translucides    </w:t>
      </w:r>
      <w:r>
        <w:t xml:space="preserve">   transparent    </w:t>
      </w:r>
      <w:r>
        <w:t xml:space="preserve">   bioluminescence    </w:t>
      </w:r>
      <w:r>
        <w:t xml:space="preserve">   phosphorescence    </w:t>
      </w:r>
      <w:r>
        <w:t xml:space="preserve">   fluorescence    </w:t>
      </w:r>
      <w:r>
        <w:t xml:space="preserve">   incandescence    </w:t>
      </w:r>
      <w:r>
        <w:t xml:space="preserve">   source de lumière     </w:t>
      </w:r>
      <w:r>
        <w:t xml:space="preserve">   rayonne    </w:t>
      </w:r>
      <w:r>
        <w:t xml:space="preserve">   lumière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lumière et les systèmes optiques</dc:title>
  <dcterms:created xsi:type="dcterms:W3CDTF">2021-10-11T10:37:45Z</dcterms:created>
  <dcterms:modified xsi:type="dcterms:W3CDTF">2021-10-11T10:37:45Z</dcterms:modified>
</cp:coreProperties>
</file>