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lutte contre le paludisme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population en Afrique ou Canada sont les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continent qu'est la plus affecté par le paludisme maintenant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mode utlizé pour protéger les personnes de les moustiques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insecte ca cause de le paludisme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Beacoup des personnes sont les __________ de le paludisme en afrique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 affecté par le Paludisme?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acronyme pour le point le paludisme affecter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maladie ca affecter beacoup de Afrique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docteurs utlizè cette a remède les gens pour beacoup des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docteurs ________ (vpf) les vies des personnes infecté.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482000 de les _________ sont victimes en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charité connu pour aider les malheureux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Beaucoup des ____ sont affecter par le paludisme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lutte contre le paludisme</dc:title>
  <dcterms:created xsi:type="dcterms:W3CDTF">2021-10-11T10:37:52Z</dcterms:created>
  <dcterms:modified xsi:type="dcterms:W3CDTF">2021-10-11T10:37:52Z</dcterms:modified>
</cp:coreProperties>
</file>