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magia del orden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Dejar ir o dar libertad a algo/ alguien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Método de organización según Marie Kondo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Objetos varios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 o sucesión de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Clases establecidas de una profesión, carrera o actividad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Establecer o reformar algo para lograr un fin, coordinando las personas y los medios adecuado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Autora japonesa, conocida como gurú del orden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Estado de grata satisfacción espiritual y física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Cada una de las partes que componen el vestido y calzado de un hombre/mujer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Reunir, guardar o registrar en cantidad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Modo especial de actuar adquirido por repetición de actos iguales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Confusion y alteración del orden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Afición o inclinación hacia algo o alguien  </w:t>
            </w:r>
          </w:p>
        </w:tc>
      </w:tr>
    </w:tbl>
    <w:p>
      <w:pPr>
        <w:pStyle w:val="WordBankMedium"/>
      </w:pPr>
      <w:r>
        <w:t xml:space="preserve">   Desorden    </w:t>
      </w:r>
      <w:r>
        <w:t xml:space="preserve">   Komono    </w:t>
      </w:r>
      <w:r>
        <w:t xml:space="preserve">   Categorías    </w:t>
      </w:r>
      <w:r>
        <w:t xml:space="preserve">   Prenda    </w:t>
      </w:r>
      <w:r>
        <w:t xml:space="preserve">   Marie Kondo    </w:t>
      </w:r>
      <w:r>
        <w:t xml:space="preserve">   Orden    </w:t>
      </w:r>
      <w:r>
        <w:t xml:space="preserve">   Konmari    </w:t>
      </w:r>
      <w:r>
        <w:t xml:space="preserve">   Felicidad    </w:t>
      </w:r>
      <w:r>
        <w:t xml:space="preserve">   Apego    </w:t>
      </w:r>
      <w:r>
        <w:t xml:space="preserve">   Soltar    </w:t>
      </w:r>
      <w:r>
        <w:t xml:space="preserve">   Almacenar     </w:t>
      </w:r>
      <w:r>
        <w:t xml:space="preserve">   Organizar    </w:t>
      </w:r>
      <w:r>
        <w:t xml:space="preserve">   Hábito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magia del orden </dc:title>
  <dcterms:created xsi:type="dcterms:W3CDTF">2021-10-11T10:39:01Z</dcterms:created>
  <dcterms:modified xsi:type="dcterms:W3CDTF">2021-10-11T10:39:01Z</dcterms:modified>
</cp:coreProperties>
</file>