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cuisine    </w:t>
      </w:r>
      <w:r>
        <w:t xml:space="preserve">   chambre    </w:t>
      </w:r>
      <w:r>
        <w:t xml:space="preserve">   sejour    </w:t>
      </w:r>
      <w:r>
        <w:t xml:space="preserve">   rideaux    </w:t>
      </w:r>
      <w:r>
        <w:t xml:space="preserve">   bureau    </w:t>
      </w:r>
      <w:r>
        <w:t xml:space="preserve">   table de chevet    </w:t>
      </w:r>
      <w:r>
        <w:t xml:space="preserve">   radio-reveil    </w:t>
      </w:r>
      <w:r>
        <w:t xml:space="preserve">   armoire    </w:t>
      </w:r>
      <w:r>
        <w:t xml:space="preserve">   lit    </w:t>
      </w:r>
      <w:r>
        <w:t xml:space="preserve">   buanderie    </w:t>
      </w:r>
      <w:r>
        <w:t xml:space="preserve">   baignoire    </w:t>
      </w:r>
      <w:r>
        <w:t xml:space="preserve">   lave-linge    </w:t>
      </w:r>
      <w:r>
        <w:t xml:space="preserve">   cuisiniere    </w:t>
      </w:r>
      <w:r>
        <w:t xml:space="preserve">   frigo    </w:t>
      </w:r>
      <w:r>
        <w:t xml:space="preserve">   lave-vaisselle    </w:t>
      </w:r>
      <w:r>
        <w:t xml:space="preserve">   fer a repasser    </w:t>
      </w:r>
      <w:r>
        <w:t xml:space="preserve">   douche    </w:t>
      </w:r>
      <w:r>
        <w:t xml:space="preserve">   chaise    </w:t>
      </w:r>
      <w:r>
        <w:t xml:space="preserve">   table    </w:t>
      </w:r>
      <w:r>
        <w:t xml:space="preserve">   placard    </w:t>
      </w:r>
      <w:r>
        <w:t xml:space="preserve">   four    </w:t>
      </w:r>
      <w:r>
        <w:t xml:space="preserve">   micro-onde    </w:t>
      </w:r>
      <w:r>
        <w:t xml:space="preserve">   evier    </w:t>
      </w:r>
      <w:r>
        <w:t xml:space="preserve">   lavabo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maison</dc:title>
  <dcterms:created xsi:type="dcterms:W3CDTF">2021-10-11T10:38:31Z</dcterms:created>
  <dcterms:modified xsi:type="dcterms:W3CDTF">2021-10-11T10:38:31Z</dcterms:modified>
</cp:coreProperties>
</file>