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maison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frere    </w:t>
      </w:r>
      <w:r>
        <w:t xml:space="preserve">   voiture    </w:t>
      </w:r>
      <w:r>
        <w:t xml:space="preserve">   garage    </w:t>
      </w:r>
      <w:r>
        <w:t xml:space="preserve">   en haut    </w:t>
      </w:r>
      <w:r>
        <w:t xml:space="preserve">   en bas    </w:t>
      </w:r>
      <w:r>
        <w:t xml:space="preserve">   étage    </w:t>
      </w:r>
      <w:r>
        <w:t xml:space="preserve">   jumelée    </w:t>
      </w:r>
      <w:r>
        <w:t xml:space="preserve">   petite    </w:t>
      </w:r>
      <w:r>
        <w:t xml:space="preserve">   grande    </w:t>
      </w:r>
      <w:r>
        <w:t xml:space="preserve">   assez    </w:t>
      </w:r>
      <w:r>
        <w:t xml:space="preserve">   chien    </w:t>
      </w:r>
      <w:r>
        <w:t xml:space="preserve">   poissons    </w:t>
      </w:r>
      <w:r>
        <w:t xml:space="preserve">   mon pere    </w:t>
      </w:r>
      <w:r>
        <w:t xml:space="preserve">   jhabite    </w:t>
      </w:r>
      <w:r>
        <w:t xml:space="preserve">   ma chambre    </w:t>
      </w:r>
      <w:r>
        <w:t xml:space="preserve">   jaime i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</dc:title>
  <dcterms:created xsi:type="dcterms:W3CDTF">2021-10-11T10:38:36Z</dcterms:created>
  <dcterms:modified xsi:type="dcterms:W3CDTF">2021-10-11T10:38:36Z</dcterms:modified>
</cp:coreProperties>
</file>