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malvada Sodoma y Gomora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maldad    </w:t>
      </w:r>
      <w:r>
        <w:t xml:space="preserve">   vida    </w:t>
      </w:r>
      <w:r>
        <w:t xml:space="preserve">   escapar    </w:t>
      </w:r>
      <w:r>
        <w:t xml:space="preserve">   fuego    </w:t>
      </w:r>
      <w:r>
        <w:t xml:space="preserve">   lot    </w:t>
      </w:r>
      <w:r>
        <w:t xml:space="preserve">   abraham    </w:t>
      </w:r>
      <w:r>
        <w:t xml:space="preserve">   angeles    </w:t>
      </w:r>
      <w:r>
        <w:t xml:space="preserve">   justo    </w:t>
      </w:r>
      <w:r>
        <w:t xml:space="preserve">   dios    </w:t>
      </w:r>
      <w:r>
        <w:t xml:space="preserve">   sal    </w:t>
      </w:r>
      <w:r>
        <w:t xml:space="preserve">   gomora    </w:t>
      </w:r>
      <w:r>
        <w:t xml:space="preserve">   sodoma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malvada Sodoma y Gomora</dc:title>
  <dcterms:created xsi:type="dcterms:W3CDTF">2021-10-11T10:38:06Z</dcterms:created>
  <dcterms:modified xsi:type="dcterms:W3CDTF">2021-10-11T10:38:06Z</dcterms:modified>
</cp:coreProperties>
</file>