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matière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Qualité propre à une substance ou à un objet.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Synonyme de particule.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État de la matière où les particules prennent la forme du contenant dans lequel elles se trouvent.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Tout ce qui possède une masse et qui occupe un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État de la matière où les particules vont dans tous les sens.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Vrai ou faux L'eau est présente ailleurs dans l'Univers (autre que sur la Terre).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matière en possède trois.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emploie également ce mot pour parler d'état (synonyme).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Exemple de propriété de la matière.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Métal précieux qui peut prendre les formes solide ou liquide.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État de la matière où les particules sont très liées entre 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Vrai ou faux Les gaz sont-ils toujours invisibles?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Qu'est-ce qui refroidit à la température de -200 degrés Celsius devient liquide?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Nomme une matière qui peut se présenter sous les trois états.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Exemple de propriété de la matière.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matière</dc:title>
  <dcterms:created xsi:type="dcterms:W3CDTF">2021-10-11T10:37:54Z</dcterms:created>
  <dcterms:modified xsi:type="dcterms:W3CDTF">2021-10-11T10:37:54Z</dcterms:modified>
</cp:coreProperties>
</file>