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matière, la masse, le poids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Capacité d’une substance à se déformer (changer de forme) à cause des forces de traction (tirant), comme l’étirage ou l’extrusion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Capacité d’une substance (le soluté) à se dissoudre dans un autre (le solvant)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Propriété qui peut être mesurée ou décrite d’une substance seule, sans créer de nouvelle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qui a une masse et qui occupe un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Propriété qui se résulte d’une réaction chimique, quand une nouvelle substance se forme, ou qui décrit la tendance d’une substance de réagir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Décrit la résistance d’un fluide (liquides et gaz) à s’écouler (flow)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Capacité d’une substance à conduire l’électricité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Capacité d’une substance à se déformer (changer de forme) à cause des forces compressives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Formes distinctes que la matière peut prendre, le plus souvent le solide, le liquide, le gaz et le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Propriétés que nous pouvons seulement décrire qu’avec des mots, sans utiliser les chiffres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Propriétés que nous pouvons exprimer numériquement par les mesurer ou les compter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Quantité de matière contenue dans un corps ou objet indépendamment de l'endroit où il se trouve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Caractéristiques d’un matériau qui permet sa description et son 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Mesure de la force gravitationnelle exercée par la Terre sur un corps ou objet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Tendance d’une substance à subir une réaction chimique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matière, la masse, le poids</dc:title>
  <dcterms:created xsi:type="dcterms:W3CDTF">2021-10-11T10:39:38Z</dcterms:created>
  <dcterms:modified xsi:type="dcterms:W3CDTF">2021-10-11T10:39:38Z</dcterms:modified>
</cp:coreProperties>
</file>