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verdugo    </w:t>
      </w:r>
      <w:r>
        <w:t xml:space="preserve">   la herramienta    </w:t>
      </w:r>
      <w:r>
        <w:t xml:space="preserve">   un nicho    </w:t>
      </w:r>
      <w:r>
        <w:t xml:space="preserve">   un seguidor    </w:t>
      </w:r>
      <w:r>
        <w:t xml:space="preserve">   inverso    </w:t>
      </w:r>
      <w:r>
        <w:t xml:space="preserve">   un adepto    </w:t>
      </w:r>
      <w:r>
        <w:t xml:space="preserve">   una bitácora    </w:t>
      </w:r>
      <w:r>
        <w:t xml:space="preserve">   el alcance    </w:t>
      </w:r>
      <w:r>
        <w:t xml:space="preserve">   la secularización    </w:t>
      </w:r>
      <w:r>
        <w:t xml:space="preserve">   un ámbito    </w:t>
      </w:r>
      <w:r>
        <w:t xml:space="preserve">   el estándar    </w:t>
      </w:r>
      <w:r>
        <w:t xml:space="preserve">   el desprecio    </w:t>
      </w:r>
      <w:r>
        <w:t xml:space="preserve">   atreverse    </w:t>
      </w:r>
      <w:r>
        <w:t xml:space="preserve">   prescribir    </w:t>
      </w:r>
      <w:r>
        <w:t xml:space="preserve">   fomentar    </w:t>
      </w:r>
      <w:r>
        <w:t xml:space="preserve">   agregar    </w:t>
      </w:r>
      <w:r>
        <w:t xml:space="preserve">   diagnosticar    </w:t>
      </w:r>
      <w:r>
        <w:t xml:space="preserve">   implementar    </w:t>
      </w:r>
      <w:r>
        <w:t xml:space="preserve">   despreciar    </w:t>
      </w:r>
      <w:r>
        <w:t xml:space="preserve">   aprestarse     </w:t>
      </w:r>
      <w:r>
        <w:t xml:space="preserve">   desconponerse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medicina</dc:title>
  <dcterms:created xsi:type="dcterms:W3CDTF">2021-10-11T10:37:59Z</dcterms:created>
  <dcterms:modified xsi:type="dcterms:W3CDTF">2021-10-11T10:37:59Z</dcterms:modified>
</cp:coreProperties>
</file>