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medicina tradicional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prevenir un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prevenir una infeccion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tratar un 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problema del piel cuando el fuego lo toca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dolor de articulacion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la perdida de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usar cuando necesita orinar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arbol que crece cerca del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afuera del arbol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llaga del piel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medicina tradicional</dc:title>
  <dcterms:created xsi:type="dcterms:W3CDTF">2021-10-11T10:38:56Z</dcterms:created>
  <dcterms:modified xsi:type="dcterms:W3CDTF">2021-10-11T10:38:56Z</dcterms:modified>
</cp:coreProperties>
</file>