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meteo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storm</w:t>
            </w:r>
          </w:p>
        </w:tc>
      </w:tr>
    </w:tbl>
    <w:p>
      <w:pPr>
        <w:pStyle w:val="WordBankMedium"/>
      </w:pPr>
      <w:r>
        <w:t xml:space="preserve">   chaud    </w:t>
      </w:r>
      <w:r>
        <w:t xml:space="preserve">   orage    </w:t>
      </w:r>
      <w:r>
        <w:t xml:space="preserve">   vent    </w:t>
      </w:r>
      <w:r>
        <w:t xml:space="preserve">   froid    </w:t>
      </w:r>
      <w:r>
        <w:t xml:space="preserve">   soleil    </w:t>
      </w:r>
      <w:r>
        <w:t xml:space="preserve">   humide    </w:t>
      </w:r>
      <w:r>
        <w:t xml:space="preserve">   pluvieux    </w:t>
      </w:r>
      <w:r>
        <w:t xml:space="preserve">   doux    </w:t>
      </w:r>
      <w:r>
        <w:t xml:space="preserve">   couvert    </w:t>
      </w:r>
      <w:r>
        <w:t xml:space="preserve">   neige    </w:t>
      </w:r>
      <w:r>
        <w:t xml:space="preserve">   mauvais    </w:t>
      </w:r>
      <w:r>
        <w:t xml:space="preserve">   parapluie    </w:t>
      </w:r>
      <w:r>
        <w:t xml:space="preserve">   manteau    </w:t>
      </w:r>
      <w:r>
        <w:t xml:space="preserve">   brouillard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meteo</dc:title>
  <dcterms:created xsi:type="dcterms:W3CDTF">2021-10-11T10:39:57Z</dcterms:created>
  <dcterms:modified xsi:type="dcterms:W3CDTF">2021-10-11T10:39:57Z</dcterms:modified>
</cp:coreProperties>
</file>