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meteorología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meteorology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lightning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meteorología</dc:title>
  <dcterms:created xsi:type="dcterms:W3CDTF">2021-10-11T10:39:26Z</dcterms:created>
  <dcterms:modified xsi:type="dcterms:W3CDTF">2021-10-11T10:39:26Z</dcterms:modified>
</cp:coreProperties>
</file>