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mina Del Diablo 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vivir    </w:t>
      </w:r>
      <w:r>
        <w:t xml:space="preserve">   ya    </w:t>
      </w:r>
      <w:r>
        <w:t xml:space="preserve">   regresar    </w:t>
      </w:r>
      <w:r>
        <w:t xml:space="preserve">   apoyo    </w:t>
      </w:r>
      <w:r>
        <w:t xml:space="preserve">   jugar    </w:t>
      </w:r>
      <w:r>
        <w:t xml:space="preserve">   es lo    </w:t>
      </w:r>
      <w:r>
        <w:t xml:space="preserve">   empezar    </w:t>
      </w:r>
      <w:r>
        <w:t xml:space="preserve">   no quiero    </w:t>
      </w:r>
      <w:r>
        <w:t xml:space="preserve">   trabaja    </w:t>
      </w:r>
      <w:r>
        <w:t xml:space="preserve">   ellos la llaman    </w:t>
      </w:r>
      <w:r>
        <w:t xml:space="preserve">   se estima    </w:t>
      </w:r>
      <w:r>
        <w:t xml:space="preserve">   comen    </w:t>
      </w:r>
      <w:r>
        <w:t xml:space="preserve">   explotadas    </w:t>
      </w:r>
      <w:r>
        <w:t xml:space="preserve">   han muerto    </w:t>
      </w:r>
      <w:r>
        <w:t xml:space="preserve">   han sido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mina Del Diablo Vocabulario </dc:title>
  <dcterms:created xsi:type="dcterms:W3CDTF">2021-10-11T10:38:58Z</dcterms:created>
  <dcterms:modified xsi:type="dcterms:W3CDTF">2021-10-11T10:38:58Z</dcterms:modified>
</cp:coreProperties>
</file>