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misma Luna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esquina    </w:t>
      </w:r>
      <w:r>
        <w:t xml:space="preserve">   Cruzar    </w:t>
      </w:r>
      <w:r>
        <w:t xml:space="preserve">   Por favor    </w:t>
      </w:r>
      <w:r>
        <w:t xml:space="preserve">   La mochila    </w:t>
      </w:r>
      <w:r>
        <w:t xml:space="preserve">   El viernes    </w:t>
      </w:r>
      <w:r>
        <w:t xml:space="preserve">   El jueves    </w:t>
      </w:r>
      <w:r>
        <w:t xml:space="preserve">   El martes    </w:t>
      </w:r>
      <w:r>
        <w:t xml:space="preserve">   El lunes    </w:t>
      </w:r>
      <w:r>
        <w:t xml:space="preserve">   El domingo    </w:t>
      </w:r>
      <w:r>
        <w:t xml:space="preserve">   La migra    </w:t>
      </w:r>
      <w:r>
        <w:t xml:space="preserve">   El gringo    </w:t>
      </w:r>
      <w:r>
        <w:t xml:space="preserve">   El coyote    </w:t>
      </w:r>
      <w:r>
        <w:t xml:space="preserve">   Dos por uno    </w:t>
      </w:r>
      <w:r>
        <w:t xml:space="preserve">   La abuelita    </w:t>
      </w:r>
      <w:r>
        <w:t xml:space="preserve">   El mural    </w:t>
      </w:r>
      <w:r>
        <w:t xml:space="preserve">   Bailar    </w:t>
      </w:r>
      <w:r>
        <w:t xml:space="preserve">   Yo viajo solo    </w:t>
      </w:r>
      <w:r>
        <w:t xml:space="preserve">   Te quiero    </w:t>
      </w:r>
      <w:r>
        <w:t xml:space="preserve">   Los muchachitos    </w:t>
      </w:r>
      <w:r>
        <w:t xml:space="preserve">   Marta    </w:t>
      </w:r>
      <w:r>
        <w:t xml:space="preserve">   David    </w:t>
      </w:r>
      <w:r>
        <w:t xml:space="preserve">   Mrs. Mckenzie    </w:t>
      </w:r>
      <w:r>
        <w:t xml:space="preserve">   Chito    </w:t>
      </w:r>
      <w:r>
        <w:t xml:space="preserve">   Enrique    </w:t>
      </w:r>
      <w:r>
        <w:t xml:space="preserve">   Carlitos Reyes    </w:t>
      </w:r>
      <w:r>
        <w:t xml:space="preserve">   Oscan Aguilar Pons    </w:t>
      </w:r>
      <w:r>
        <w:t xml:space="preserve">   Rosario    </w:t>
      </w:r>
      <w:r>
        <w:t xml:space="preserve">   Alicia    </w:t>
      </w:r>
      <w:r>
        <w:t xml:space="preserve">   Paco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 </dc:title>
  <dcterms:created xsi:type="dcterms:W3CDTF">2021-10-11T10:38:20Z</dcterms:created>
  <dcterms:modified xsi:type="dcterms:W3CDTF">2021-10-11T10:38:20Z</dcterms:modified>
</cp:coreProperties>
</file>