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misère l’amour et la peur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Dans qu’elle ville est-ce que Cosette se trouve terrifiée dans la forêt?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 en charge de les amis de abc meurt par une peleton d’exécution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Jean val jean a était imprisionee parce qu’il a pris du ___ pour sa famille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fille en amour avec marius mais les émotions ne sont pas repriciproque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nom du groupe qui sont abaissés dans le livre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peur que _____ avez pour son fille si elle pouvait pas payer les thenardiers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Jean val jean est une ancienne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couple qui terrorise Cossette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 personne qui Jean val jean est peur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garçon en amour avec Cosette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nom que les thenardiers utilise après être déclaré insolvent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L’évêque qui donne jean val jean une deuxième chance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prison où se trouve jean val jean au commencement du livre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nom que Jean val jean utilise pour s’évader d’inspecteur qui lui cherche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L’homme que Cossette était peur de quand elle cherchait l’eau pour les thenardiers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l’amoureux de fantine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 veux  dire traité mal et sevère, plutôt se passe a les minorités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 se trouve jean valjean quand il s’évade son parole et  continue la vie une homme changer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auteur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petit garçon qui représente une misérables sans abris  </w:t>
            </w:r>
          </w:p>
        </w:tc>
      </w:tr>
    </w:tbl>
    <w:p>
      <w:pPr>
        <w:pStyle w:val="WordBankLarge"/>
      </w:pPr>
      <w:r>
        <w:t xml:space="preserve">   Tholomyes    </w:t>
      </w:r>
      <w:r>
        <w:t xml:space="preserve">   Marius    </w:t>
      </w:r>
      <w:r>
        <w:t xml:space="preserve">   Thenardiers    </w:t>
      </w:r>
      <w:r>
        <w:t xml:space="preserve">   Gavroche    </w:t>
      </w:r>
      <w:r>
        <w:t xml:space="preserve">   Jean Valjean     </w:t>
      </w:r>
      <w:r>
        <w:t xml:space="preserve">   Montfermeil    </w:t>
      </w:r>
      <w:r>
        <w:t xml:space="preserve">   Enjorlas    </w:t>
      </w:r>
      <w:r>
        <w:t xml:space="preserve">   Éponine     </w:t>
      </w:r>
      <w:r>
        <w:t xml:space="preserve">   Victor Hugo     </w:t>
      </w:r>
      <w:r>
        <w:t xml:space="preserve">   Fantine    </w:t>
      </w:r>
      <w:r>
        <w:t xml:space="preserve">   Abaisse     </w:t>
      </w:r>
      <w:r>
        <w:t xml:space="preserve">   Misérables     </w:t>
      </w:r>
      <w:r>
        <w:t xml:space="preserve">   Javert    </w:t>
      </w:r>
      <w:r>
        <w:t xml:space="preserve">   TOULON    </w:t>
      </w:r>
      <w:r>
        <w:t xml:space="preserve">   Pain    </w:t>
      </w:r>
      <w:r>
        <w:t xml:space="preserve">   Forcat     </w:t>
      </w:r>
      <w:r>
        <w:t xml:space="preserve">   Monsieur madeleine     </w:t>
      </w:r>
      <w:r>
        <w:t xml:space="preserve">   Montreuil sur mère     </w:t>
      </w:r>
      <w:r>
        <w:t xml:space="preserve">   Monsieur myriel     </w:t>
      </w:r>
      <w:r>
        <w:t xml:space="preserve">   Jondrette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misère l’amour et la peur </dc:title>
  <dcterms:created xsi:type="dcterms:W3CDTF">2021-10-11T10:39:06Z</dcterms:created>
  <dcterms:modified xsi:type="dcterms:W3CDTF">2021-10-11T10:39:06Z</dcterms:modified>
</cp:coreProperties>
</file>