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música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Xilofóno    </w:t>
      </w:r>
      <w:r>
        <w:t xml:space="preserve">   Piano    </w:t>
      </w:r>
      <w:r>
        <w:t xml:space="preserve">   Violín    </w:t>
      </w:r>
      <w:r>
        <w:t xml:space="preserve">   Harmónica    </w:t>
      </w:r>
      <w:r>
        <w:t xml:space="preserve">   Saxofón    </w:t>
      </w:r>
      <w:r>
        <w:t xml:space="preserve">   Batería    </w:t>
      </w:r>
      <w:r>
        <w:t xml:space="preserve">   Trompeta    </w:t>
      </w:r>
      <w:r>
        <w:t xml:space="preserve">   Flauta    </w:t>
      </w:r>
      <w:r>
        <w:t xml:space="preserve">   Arpa    </w:t>
      </w:r>
      <w:r>
        <w:t xml:space="preserve">   Guitarra    </w:t>
      </w:r>
      <w:r>
        <w:t xml:space="preserve">   Rap    </w:t>
      </w:r>
      <w:r>
        <w:t xml:space="preserve">   Electrónica    </w:t>
      </w:r>
      <w:r>
        <w:t xml:space="preserve">   Jazz    </w:t>
      </w:r>
      <w:r>
        <w:t xml:space="preserve">   Rock    </w:t>
      </w:r>
      <w:r>
        <w:t xml:space="preserve">   Pop    </w:t>
      </w:r>
      <w:r>
        <w:t xml:space="preserve">   De los años sesenta    </w:t>
      </w:r>
      <w:r>
        <w:t xml:space="preserve">   Clásica    </w:t>
      </w:r>
      <w:r>
        <w:t xml:space="preserve">   Latina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música</dc:title>
  <dcterms:created xsi:type="dcterms:W3CDTF">2021-10-15T03:49:18Z</dcterms:created>
  <dcterms:modified xsi:type="dcterms:W3CDTF">2021-10-15T03:49:18Z</dcterms:modified>
</cp:coreProperties>
</file>