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música en 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 más representativa de la música española no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Técnica polifónica en la que las voces tienen distinto ritmo y se imitan entre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Técnica polifónica en la que varias voces van al mismo ritmo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Personas adineradas que acogían a los grandes artistas otorgándoles protección y comodidades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Varias voces y melodías con la misma importancia que suenan simultáneamente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murió Tomás Luis de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Corriente de pensamiento en tomo a la que gira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Facilita la difusión de la música por escrito de forma rápida y eficaz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componen el soprano, contralto, bajo y tenor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Cuidad donde nació Claudio Monteverdi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utilizaban durante el Renacimiento para doblar voces en un coro, acompañarlas o sustituirlas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 de Apolo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Especie de guitarra pero más pequeña y con una sonoridad más apagada muy utilizado en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Año en el que se descubrió América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en el Renacimiento</dc:title>
  <dcterms:created xsi:type="dcterms:W3CDTF">2021-10-11T10:38:53Z</dcterms:created>
  <dcterms:modified xsi:type="dcterms:W3CDTF">2021-10-11T10:38:53Z</dcterms:modified>
</cp:coreProperties>
</file>