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música en el renacimiento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Instrumento de arco de tamaño y forma similar a un violin.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Principal forma religiosa de la música católica.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Instrumento de viento formado por un tubo de madera cilíndrico o cónico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Instrumento de cuerda parecido a la guitarra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Cémbalo que se comenzó a fabricar en Italia a finales del siglo XVI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Instrumento de viento conocido como corneta renacentista.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Canción o polifonía de origen francés.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Técnica polifónica más simple.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Música compuesta al modo del motete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Instrumento de viento metal con forma de serpiente.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Técnica polifónica en la que las voces van al mismo ritmo.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la forma más representativa de la música española no religiosa.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Forma vocal más importante del renacimiento.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Guitarra pequeña utilizada en España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Corriente de pensamiento en torno la que gira el Renacimiento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Personas adineradas que acogían a grandes artistas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Instrumento de viento madera de lengüeta encapsulada con forma de bastón invertido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 la principal forma religiosa de la iglesia protestante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Instrumento de viento antepasado del trombón de varas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Antiguo instrumento musical parecido al fagot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música en el renacimiento</dc:title>
  <dcterms:created xsi:type="dcterms:W3CDTF">2021-10-11T10:38:46Z</dcterms:created>
  <dcterms:modified xsi:type="dcterms:W3CDTF">2021-10-11T10:38:46Z</dcterms:modified>
</cp:coreProperties>
</file>