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mésopotamie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Combien de terre entre les fleuves est-ce qu'il y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code d'______________ a 282 lois.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Quelle invention etait utiliser pour fabriquer des chariots et des chars de guerre?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Hammourabi était le roi de quelle civilisation?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terme Mésopotamie qui vient du _______ signifie " terre entre deux fleuves"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tigre et l'Euphrate prennent leur source d'eau dans les montagnes de quelle paye?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Nommer la quatrième civilisation: Babylone, Assyrie, Sumer, 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mésopotamie, les femmes avaient beaucoup de 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sumériens ont inventé quelle langue écrite?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Quelle mode de science énumèrent les événements/développements importants qui se sont produits dans le passé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"Rendre plus dociles" veut-dire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quoi le pierre précieuse d'un joli bleu?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sumériens utilisaient un système de ________ pour acheter et vendre des marchandises.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technologie ____________ regroupe les outils que nous fabriquons et que nous utilisons pour cultiver?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mésopotamie</dc:title>
  <dcterms:created xsi:type="dcterms:W3CDTF">2021-10-11T10:39:19Z</dcterms:created>
  <dcterms:modified xsi:type="dcterms:W3CDTF">2021-10-11T10:39:19Z</dcterms:modified>
</cp:coreProperties>
</file>