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météo </w:t>
      </w:r>
    </w:p>
    <w:p>
      <w:pPr>
        <w:pStyle w:val="Questions"/>
      </w:pPr>
      <w:r>
        <w:t xml:space="preserve">1. REAOG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ELIPU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EPETMTÊ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OTTRHMEEMRÈ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GNEIER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ODFIR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 EVNT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LESOLI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LGRÊE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TRTAUMEÉPRE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IFRAS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LLARIRDBOU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VLIEURPO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CADHU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ASEUGN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météo </dc:title>
  <dcterms:created xsi:type="dcterms:W3CDTF">2021-10-11T10:39:59Z</dcterms:created>
  <dcterms:modified xsi:type="dcterms:W3CDTF">2021-10-11T10:39:59Z</dcterms:modified>
</cp:coreProperties>
</file>