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musica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Stimulating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can't 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interests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danceable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inspires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go mad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piano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musica</dc:title>
  <dcterms:created xsi:type="dcterms:W3CDTF">2021-10-11T10:39:46Z</dcterms:created>
  <dcterms:modified xsi:type="dcterms:W3CDTF">2021-10-11T10:39:46Z</dcterms:modified>
</cp:coreProperties>
</file>