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l'acqua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bosco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lightning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campagna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cielo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collina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fiume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fulmine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ghiaccio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l'isola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lago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luna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mare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mondo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nebbia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countryside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neve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pioggia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sole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spiaggia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stella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tempesta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forest, woods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tempo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terra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 tuono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storm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valle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world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il vento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</dc:title>
  <dcterms:created xsi:type="dcterms:W3CDTF">2021-10-11T10:38:35Z</dcterms:created>
  <dcterms:modified xsi:type="dcterms:W3CDTF">2021-10-11T10:38:35Z</dcterms:modified>
</cp:coreProperties>
</file>